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20AB" w14:textId="71888619" w:rsidR="00233A10" w:rsidRPr="00E4497F" w:rsidRDefault="00B53FED">
      <w:pPr>
        <w:pStyle w:val="Heading1"/>
        <w:rPr>
          <w:rFonts w:ascii="Raleway" w:hAnsi="Raleway"/>
        </w:rPr>
      </w:pPr>
      <w:r w:rsidRPr="00E4497F">
        <w:rPr>
          <w:rFonts w:ascii="Raleway" w:hAnsi="Raleway"/>
        </w:rPr>
        <w:t>Moonshot Mastery for Schools</w:t>
      </w:r>
    </w:p>
    <w:p w14:paraId="6B6706B4" w14:textId="77777777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Building resilience, focus and belonging (KS2–KS5)</w:t>
      </w:r>
    </w:p>
    <w:p w14:paraId="6A790546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Why Moonshot Mastery?</w:t>
      </w:r>
    </w:p>
    <w:p w14:paraId="3FCC3F32" w14:textId="7FB96FCC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Moonshot Mastery is a trauma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informed, evidence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aligned wellbeing and life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skills framework designed to support pupils, staff, and families in today</w:t>
      </w:r>
      <w:r w:rsidRPr="00E4497F">
        <w:rPr>
          <w:rFonts w:ascii="Raleway" w:hAnsi="Raleway" w:cs="Raleway"/>
          <w:sz w:val="28"/>
          <w:szCs w:val="28"/>
        </w:rPr>
        <w:t>’</w:t>
      </w:r>
      <w:r w:rsidRPr="00E4497F">
        <w:rPr>
          <w:rFonts w:ascii="Raleway" w:hAnsi="Raleway"/>
          <w:sz w:val="28"/>
          <w:szCs w:val="28"/>
        </w:rPr>
        <w:t>s complex educational landscape.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Evidence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based and trauma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informed</w:t>
      </w:r>
      <w:r w:rsidR="00E4497F">
        <w:rPr>
          <w:rFonts w:ascii="Raleway" w:hAnsi="Raleway"/>
          <w:sz w:val="28"/>
          <w:szCs w:val="28"/>
        </w:rPr>
        <w:t xml:space="preserve">, </w:t>
      </w:r>
      <w:r w:rsidRPr="00E4497F">
        <w:rPr>
          <w:rFonts w:ascii="Raleway" w:hAnsi="Raleway"/>
          <w:sz w:val="28"/>
          <w:szCs w:val="28"/>
        </w:rPr>
        <w:t>neuroscience and psychology made accessible for pupils, staff, and parents.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Over 13 years</w:t>
      </w:r>
      <w:r w:rsidRPr="00E4497F">
        <w:rPr>
          <w:rFonts w:ascii="Raleway" w:hAnsi="Raleway" w:cs="Raleway"/>
          <w:sz w:val="28"/>
          <w:szCs w:val="28"/>
        </w:rPr>
        <w:t>’</w:t>
      </w:r>
      <w:r w:rsidRPr="00E4497F">
        <w:rPr>
          <w:rFonts w:ascii="Raleway" w:hAnsi="Raleway"/>
          <w:sz w:val="28"/>
          <w:szCs w:val="28"/>
        </w:rPr>
        <w:t xml:space="preserve"> experience in education (including Head of Chemistry and Assistant Head roles), now dedicated to whole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school wellbeing and life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coaching.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Story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led delivery using Milo &amp; Shadow Milo to help pupils safely explore emotions, resilience, and self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understanding.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Designed to complement existing pastoral systems</w:t>
      </w:r>
      <w:r w:rsidR="00E4497F">
        <w:rPr>
          <w:rFonts w:ascii="Raleway" w:hAnsi="Raleway"/>
          <w:sz w:val="28"/>
          <w:szCs w:val="28"/>
        </w:rPr>
        <w:t xml:space="preserve">, </w:t>
      </w:r>
      <w:r w:rsidRPr="00E4497F">
        <w:rPr>
          <w:rFonts w:ascii="Raleway" w:hAnsi="Raleway"/>
          <w:sz w:val="28"/>
          <w:szCs w:val="28"/>
        </w:rPr>
        <w:t>not replace them.</w:t>
      </w:r>
    </w:p>
    <w:p w14:paraId="19A1492B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What We Deliver</w:t>
      </w:r>
    </w:p>
    <w:p w14:paraId="5B80AE97" w14:textId="2662B725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• Assemblies</w:t>
      </w:r>
      <w:r w:rsidR="00E4497F">
        <w:rPr>
          <w:rFonts w:ascii="Raleway" w:hAnsi="Raleway"/>
          <w:sz w:val="28"/>
          <w:szCs w:val="28"/>
        </w:rPr>
        <w:t>: E</w:t>
      </w:r>
      <w:r w:rsidRPr="00E4497F">
        <w:rPr>
          <w:rFonts w:ascii="Raleway" w:hAnsi="Raleway"/>
          <w:sz w:val="28"/>
          <w:szCs w:val="28"/>
        </w:rPr>
        <w:t>ngaging, age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appropriate whole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school sessions on resilience, self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worth, and emotional regulation.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Workshops</w:t>
      </w:r>
      <w:r w:rsidR="00E4497F">
        <w:rPr>
          <w:rFonts w:ascii="Raleway" w:hAnsi="Raleway"/>
          <w:sz w:val="28"/>
          <w:szCs w:val="28"/>
        </w:rPr>
        <w:t>: P</w:t>
      </w:r>
      <w:r w:rsidRPr="00E4497F">
        <w:rPr>
          <w:rFonts w:ascii="Raleway" w:hAnsi="Raleway"/>
          <w:sz w:val="28"/>
          <w:szCs w:val="28"/>
        </w:rPr>
        <w:t>ractical, interactive sessions covering focus, anxiety tools, healthy habits, identity, and purpose.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Targeted 1:1 or Small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Group Support</w:t>
      </w:r>
      <w:r w:rsidR="00E4497F">
        <w:rPr>
          <w:rFonts w:ascii="Raleway" w:hAnsi="Raleway"/>
          <w:sz w:val="28"/>
          <w:szCs w:val="28"/>
        </w:rPr>
        <w:t xml:space="preserve">, </w:t>
      </w:r>
      <w:r w:rsidRPr="00E4497F">
        <w:rPr>
          <w:rFonts w:ascii="Raleway" w:hAnsi="Raleway"/>
          <w:sz w:val="28"/>
          <w:szCs w:val="28"/>
        </w:rPr>
        <w:t>short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term coaching for pupils who need additional relational support.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Staff CPD</w:t>
      </w:r>
      <w:r w:rsidR="00E4497F">
        <w:rPr>
          <w:rFonts w:ascii="Raleway" w:hAnsi="Raleway"/>
          <w:sz w:val="28"/>
          <w:szCs w:val="28"/>
        </w:rPr>
        <w:t>: T</w:t>
      </w:r>
      <w:r w:rsidRPr="00E4497F">
        <w:rPr>
          <w:rFonts w:ascii="Raleway" w:hAnsi="Raleway"/>
          <w:sz w:val="28"/>
          <w:szCs w:val="28"/>
        </w:rPr>
        <w:t>rauma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aware classroom strategies, nervous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system regulation, and staff wellbeing support.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Parent Sessions </w:t>
      </w:r>
      <w:r w:rsidRPr="00E4497F">
        <w:rPr>
          <w:rFonts w:ascii="Raleway" w:hAnsi="Raleway" w:cs="Raleway"/>
          <w:sz w:val="28"/>
          <w:szCs w:val="28"/>
        </w:rPr>
        <w:t>–</w:t>
      </w:r>
      <w:r w:rsidRPr="00E4497F">
        <w:rPr>
          <w:rFonts w:ascii="Raleway" w:hAnsi="Raleway"/>
          <w:sz w:val="28"/>
          <w:szCs w:val="28"/>
        </w:rPr>
        <w:t xml:space="preserve"> clear, home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friendly neuroscience to support consistency and calm beyond the school gates.</w:t>
      </w:r>
    </w:p>
    <w:p w14:paraId="72B6CAFE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Sample Core Day (Indicative)</w:t>
      </w:r>
    </w:p>
    <w:p w14:paraId="699660F1" w14:textId="64F03B9D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08:30</w:t>
      </w:r>
      <w:r w:rsidR="00E4497F">
        <w:rPr>
          <w:rFonts w:ascii="Raleway" w:hAnsi="Raleway"/>
          <w:sz w:val="28"/>
          <w:szCs w:val="28"/>
        </w:rPr>
        <w:t xml:space="preserve">: </w:t>
      </w:r>
      <w:r w:rsidRPr="00E4497F">
        <w:rPr>
          <w:rFonts w:ascii="Raleway" w:hAnsi="Raleway"/>
          <w:sz w:val="28"/>
          <w:szCs w:val="28"/>
        </w:rPr>
        <w:t>Whole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School Assembly: *Believe in Your Wings*</w:t>
      </w:r>
      <w:r w:rsidRPr="00E4497F">
        <w:rPr>
          <w:rFonts w:ascii="Raleway" w:hAnsi="Raleway"/>
          <w:sz w:val="28"/>
          <w:szCs w:val="28"/>
        </w:rPr>
        <w:br/>
        <w:t>09:50</w:t>
      </w:r>
      <w:r w:rsidR="00E4497F">
        <w:rPr>
          <w:rFonts w:ascii="Raleway" w:hAnsi="Raleway"/>
          <w:sz w:val="28"/>
          <w:szCs w:val="28"/>
        </w:rPr>
        <w:t xml:space="preserve">: </w:t>
      </w:r>
      <w:r w:rsidRPr="00E4497F">
        <w:rPr>
          <w:rFonts w:ascii="Raleway" w:hAnsi="Raleway"/>
          <w:sz w:val="28"/>
          <w:szCs w:val="28"/>
        </w:rPr>
        <w:t>Workshop: *The Five Pillars of Moonshot Mastery* (KS3)</w:t>
      </w:r>
      <w:r w:rsidRPr="00E4497F">
        <w:rPr>
          <w:rFonts w:ascii="Raleway" w:hAnsi="Raleway"/>
          <w:sz w:val="28"/>
          <w:szCs w:val="28"/>
        </w:rPr>
        <w:br/>
        <w:t>11:1</w:t>
      </w:r>
      <w:r w:rsidR="00E4497F">
        <w:rPr>
          <w:rFonts w:ascii="Raleway" w:hAnsi="Raleway"/>
          <w:sz w:val="28"/>
          <w:szCs w:val="28"/>
        </w:rPr>
        <w:t>0</w:t>
      </w:r>
      <w:r w:rsidRPr="00E4497F">
        <w:rPr>
          <w:rFonts w:ascii="Raleway" w:hAnsi="Raleway"/>
          <w:sz w:val="28"/>
          <w:szCs w:val="28"/>
        </w:rPr>
        <w:t xml:space="preserve"> </w:t>
      </w:r>
      <w:r w:rsidR="00E4497F">
        <w:rPr>
          <w:rFonts w:ascii="Raleway" w:hAnsi="Raleway" w:cs="Raleway"/>
          <w:sz w:val="28"/>
          <w:szCs w:val="28"/>
        </w:rPr>
        <w:t xml:space="preserve">: </w:t>
      </w:r>
      <w:r w:rsidRPr="00E4497F">
        <w:rPr>
          <w:rFonts w:ascii="Raleway" w:hAnsi="Raleway"/>
          <w:sz w:val="28"/>
          <w:szCs w:val="28"/>
        </w:rPr>
        <w:t>Workshop: *Exam Resilience Systems* (KS4)</w:t>
      </w:r>
      <w:r w:rsidRPr="00E4497F">
        <w:rPr>
          <w:rFonts w:ascii="Raleway" w:hAnsi="Raleway"/>
          <w:sz w:val="28"/>
          <w:szCs w:val="28"/>
        </w:rPr>
        <w:br/>
        <w:t>13:20</w:t>
      </w:r>
      <w:r w:rsidR="00E4497F">
        <w:rPr>
          <w:rFonts w:ascii="Raleway" w:hAnsi="Raleway"/>
          <w:sz w:val="28"/>
          <w:szCs w:val="28"/>
        </w:rPr>
        <w:t>:</w:t>
      </w:r>
      <w:r w:rsidRPr="00E4497F">
        <w:rPr>
          <w:rFonts w:ascii="Raleway" w:hAnsi="Raleway"/>
          <w:sz w:val="28"/>
          <w:szCs w:val="28"/>
        </w:rPr>
        <w:t>Workshop: *Milo</w:t>
      </w:r>
      <w:r w:rsidRPr="00E4497F">
        <w:rPr>
          <w:rFonts w:ascii="Raleway" w:hAnsi="Raleway" w:cs="Raleway"/>
          <w:sz w:val="28"/>
          <w:szCs w:val="28"/>
        </w:rPr>
        <w:t>’</w:t>
      </w:r>
      <w:r w:rsidRPr="00E4497F">
        <w:rPr>
          <w:rFonts w:ascii="Raleway" w:hAnsi="Raleway"/>
          <w:sz w:val="28"/>
          <w:szCs w:val="28"/>
        </w:rPr>
        <w:t>s Resilience Adventures* (KS2)</w:t>
      </w:r>
      <w:r w:rsidRPr="00E4497F">
        <w:rPr>
          <w:rFonts w:ascii="Raleway" w:hAnsi="Raleway"/>
          <w:sz w:val="28"/>
          <w:szCs w:val="28"/>
        </w:rPr>
        <w:br/>
        <w:t>14:20</w:t>
      </w:r>
      <w:r w:rsidR="00E4497F">
        <w:rPr>
          <w:rFonts w:ascii="Raleway" w:hAnsi="Raleway"/>
          <w:sz w:val="28"/>
          <w:szCs w:val="28"/>
        </w:rPr>
        <w:t>:</w:t>
      </w:r>
      <w:r w:rsidRPr="00E4497F">
        <w:rPr>
          <w:rFonts w:ascii="Raleway" w:hAnsi="Raleway"/>
          <w:sz w:val="28"/>
          <w:szCs w:val="28"/>
        </w:rPr>
        <w:t xml:space="preserve"> Workshop: *Identity, Belonging &amp; Self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Leadership* (KS3)</w:t>
      </w:r>
      <w:r w:rsidRPr="00E4497F">
        <w:rPr>
          <w:rFonts w:ascii="Raleway" w:hAnsi="Raleway"/>
          <w:sz w:val="28"/>
          <w:szCs w:val="28"/>
        </w:rPr>
        <w:br/>
        <w:t>15:30</w:t>
      </w:r>
      <w:r w:rsidRPr="00E4497F">
        <w:rPr>
          <w:rFonts w:ascii="Raleway" w:hAnsi="Raleway" w:cs="Raleway"/>
          <w:sz w:val="28"/>
          <w:szCs w:val="28"/>
        </w:rPr>
        <w:t>–</w:t>
      </w:r>
      <w:r w:rsidRPr="00E4497F">
        <w:rPr>
          <w:rFonts w:ascii="Raleway" w:hAnsi="Raleway"/>
          <w:sz w:val="28"/>
          <w:szCs w:val="28"/>
        </w:rPr>
        <w:t>17:00</w:t>
      </w:r>
      <w:r w:rsidR="00E4497F">
        <w:rPr>
          <w:rFonts w:ascii="Raleway" w:hAnsi="Raleway"/>
          <w:sz w:val="28"/>
          <w:szCs w:val="28"/>
        </w:rPr>
        <w:t>:</w:t>
      </w:r>
      <w:r w:rsidRPr="00E4497F">
        <w:rPr>
          <w:rFonts w:ascii="Raleway" w:hAnsi="Raleway"/>
          <w:sz w:val="28"/>
          <w:szCs w:val="28"/>
        </w:rPr>
        <w:t>Optional Add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On: Staff CPD or Parent Session</w:t>
      </w:r>
    </w:p>
    <w:p w14:paraId="4911E254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Flexible Delivery Models</w:t>
      </w:r>
    </w:p>
    <w:p w14:paraId="4E24961E" w14:textId="0BD2A26F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Moonshot Mastery can be delivered as:</w:t>
      </w:r>
      <w:r w:rsidRPr="00E4497F">
        <w:rPr>
          <w:rFonts w:ascii="Raleway" w:hAnsi="Raleway"/>
          <w:sz w:val="28"/>
          <w:szCs w:val="28"/>
        </w:rPr>
        <w:br/>
        <w:t>• Single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day enrichment experiences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Short pilot programmes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 w:cs="Raleway"/>
          <w:sz w:val="28"/>
          <w:szCs w:val="28"/>
        </w:rPr>
        <w:t>•</w:t>
      </w:r>
      <w:r w:rsidRPr="00E4497F">
        <w:rPr>
          <w:rFonts w:ascii="Raleway" w:hAnsi="Raleway"/>
          <w:sz w:val="28"/>
          <w:szCs w:val="28"/>
        </w:rPr>
        <w:t xml:space="preserve"> Termly or </w:t>
      </w:r>
      <w:proofErr w:type="spellStart"/>
      <w:r w:rsidRPr="00E4497F">
        <w:rPr>
          <w:rFonts w:ascii="Raleway" w:hAnsi="Raleway"/>
          <w:sz w:val="28"/>
          <w:szCs w:val="28"/>
        </w:rPr>
        <w:t>year</w:t>
      </w:r>
      <w:r w:rsidR="00E4497F">
        <w:rPr>
          <w:rFonts w:ascii="Cambria Math" w:hAnsi="Cambria Math" w:cs="Cambria Math"/>
          <w:sz w:val="28"/>
          <w:szCs w:val="28"/>
        </w:rPr>
        <w:t xml:space="preserve"> </w:t>
      </w:r>
      <w:r w:rsidRPr="00E4497F">
        <w:rPr>
          <w:rFonts w:ascii="Raleway" w:hAnsi="Raleway"/>
          <w:sz w:val="28"/>
          <w:szCs w:val="28"/>
        </w:rPr>
        <w:t>long</w:t>
      </w:r>
      <w:proofErr w:type="spellEnd"/>
      <w:r w:rsidRPr="00E4497F">
        <w:rPr>
          <w:rFonts w:ascii="Raleway" w:hAnsi="Raleway"/>
          <w:sz w:val="28"/>
          <w:szCs w:val="28"/>
        </w:rPr>
        <w:t xml:space="preserve"> wellbeing partnerships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/>
          <w:sz w:val="28"/>
          <w:szCs w:val="28"/>
        </w:rPr>
        <w:br/>
        <w:t>All delivery is adapted to the age range, context, and priorities of each school.</w:t>
      </w:r>
    </w:p>
    <w:p w14:paraId="6C9FE26D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Introductory Pricing</w:t>
      </w:r>
    </w:p>
    <w:p w14:paraId="4CBE4E28" w14:textId="77777777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• Core Day: £499 (introductory rate; standard £650)</w:t>
      </w:r>
      <w:r w:rsidRPr="00E4497F">
        <w:rPr>
          <w:rFonts w:ascii="Raleway" w:hAnsi="Raleway"/>
          <w:sz w:val="28"/>
          <w:szCs w:val="28"/>
        </w:rPr>
        <w:br/>
        <w:t>• Packages from £450 plus travel</w:t>
      </w:r>
      <w:r w:rsidRPr="00E4497F">
        <w:rPr>
          <w:rFonts w:ascii="Raleway" w:hAnsi="Raleway"/>
          <w:sz w:val="28"/>
          <w:szCs w:val="28"/>
        </w:rPr>
        <w:br/>
        <w:t>• Cluster pilots and longer</w:t>
      </w:r>
      <w:r w:rsidRPr="00E4497F">
        <w:rPr>
          <w:rFonts w:ascii="Cambria Math" w:hAnsi="Cambria Math" w:cs="Cambria Math"/>
          <w:sz w:val="28"/>
          <w:szCs w:val="28"/>
        </w:rPr>
        <w:t>‑</w:t>
      </w:r>
      <w:r w:rsidRPr="00E4497F">
        <w:rPr>
          <w:rFonts w:ascii="Raleway" w:hAnsi="Raleway"/>
          <w:sz w:val="28"/>
          <w:szCs w:val="28"/>
        </w:rPr>
        <w:t>term programmes available</w:t>
      </w:r>
      <w:r w:rsidRPr="00E4497F">
        <w:rPr>
          <w:rFonts w:ascii="Raleway" w:hAnsi="Raleway"/>
          <w:sz w:val="28"/>
          <w:szCs w:val="28"/>
        </w:rPr>
        <w:br/>
      </w:r>
      <w:r w:rsidRPr="00E4497F">
        <w:rPr>
          <w:rFonts w:ascii="Raleway" w:hAnsi="Raleway"/>
          <w:sz w:val="28"/>
          <w:szCs w:val="28"/>
        </w:rPr>
        <w:br/>
        <w:t>Flexible options are available to suit different school sizes and budgets.</w:t>
      </w:r>
    </w:p>
    <w:p w14:paraId="3BC9375D" w14:textId="77777777" w:rsidR="00233A10" w:rsidRPr="00E4497F" w:rsidRDefault="00B53FED">
      <w:pPr>
        <w:pStyle w:val="Heading2"/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Enquiries</w:t>
      </w:r>
    </w:p>
    <w:p w14:paraId="315DB4AA" w14:textId="77777777" w:rsidR="00233A10" w:rsidRPr="00E4497F" w:rsidRDefault="00B53FED">
      <w:pPr>
        <w:rPr>
          <w:rFonts w:ascii="Raleway" w:hAnsi="Raleway"/>
          <w:sz w:val="28"/>
          <w:szCs w:val="28"/>
        </w:rPr>
      </w:pPr>
      <w:r w:rsidRPr="00E4497F">
        <w:rPr>
          <w:rFonts w:ascii="Raleway" w:hAnsi="Raleway"/>
          <w:sz w:val="28"/>
          <w:szCs w:val="28"/>
        </w:rPr>
        <w:t>Email: matthew.love@themoonshotmasteryacademy.co.uk</w:t>
      </w:r>
      <w:r w:rsidRPr="00E4497F">
        <w:rPr>
          <w:rFonts w:ascii="Raleway" w:hAnsi="Raleway"/>
          <w:sz w:val="28"/>
          <w:szCs w:val="28"/>
        </w:rPr>
        <w:br/>
        <w:t>Website: www.themoonshotmasteryacademy.co.uk/schools</w:t>
      </w:r>
    </w:p>
    <w:sectPr w:rsidR="00233A10" w:rsidRPr="00E449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296987">
    <w:abstractNumId w:val="8"/>
  </w:num>
  <w:num w:numId="2" w16cid:durableId="1488091170">
    <w:abstractNumId w:val="6"/>
  </w:num>
  <w:num w:numId="3" w16cid:durableId="749817933">
    <w:abstractNumId w:val="5"/>
  </w:num>
  <w:num w:numId="4" w16cid:durableId="115760430">
    <w:abstractNumId w:val="4"/>
  </w:num>
  <w:num w:numId="5" w16cid:durableId="1470585797">
    <w:abstractNumId w:val="7"/>
  </w:num>
  <w:num w:numId="6" w16cid:durableId="1480196935">
    <w:abstractNumId w:val="3"/>
  </w:num>
  <w:num w:numId="7" w16cid:durableId="1398817713">
    <w:abstractNumId w:val="2"/>
  </w:num>
  <w:num w:numId="8" w16cid:durableId="1382707765">
    <w:abstractNumId w:val="1"/>
  </w:num>
  <w:num w:numId="9" w16cid:durableId="83888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3A10"/>
    <w:rsid w:val="0029639D"/>
    <w:rsid w:val="00326F90"/>
    <w:rsid w:val="00560D81"/>
    <w:rsid w:val="00AA1D8D"/>
    <w:rsid w:val="00B47730"/>
    <w:rsid w:val="00B53FED"/>
    <w:rsid w:val="00CB0664"/>
    <w:rsid w:val="00E449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B03BB"/>
  <w14:defaultImageDpi w14:val="300"/>
  <w15:docId w15:val="{870E8EFE-41B8-405A-9F4E-9CF74719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love</cp:lastModifiedBy>
  <cp:revision>2</cp:revision>
  <dcterms:created xsi:type="dcterms:W3CDTF">2026-01-20T14:56:00Z</dcterms:created>
  <dcterms:modified xsi:type="dcterms:W3CDTF">2026-01-20T14:56:00Z</dcterms:modified>
  <cp:category/>
</cp:coreProperties>
</file>